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FF2083" w14:textId="7163B0D2" w:rsidR="000D17BF" w:rsidRPr="003C01CB" w:rsidRDefault="00C05265" w:rsidP="003C01CB">
      <w:pPr>
        <w:pStyle w:val="u1"/>
        <w:jc w:val="center"/>
        <w:rPr>
          <w:lang w:val="vi-VN"/>
        </w:rPr>
      </w:pPr>
      <w:r>
        <w:t>“CHÚ CHỒN LƯỜI HỌC”</w:t>
      </w:r>
    </w:p>
    <w:p w14:paraId="2CF12A16" w14:textId="04968CFF" w:rsidR="000D17BF" w:rsidRPr="005D319F" w:rsidRDefault="00C05265" w:rsidP="005D319F">
      <w:pPr>
        <w:pStyle w:val="u2"/>
        <w:rPr>
          <w:lang w:val="vi-VN"/>
        </w:rPr>
      </w:pPr>
      <w:r>
        <w:t xml:space="preserve">I. MỤC TIÊU </w:t>
      </w:r>
    </w:p>
    <w:p w14:paraId="75A80167" w14:textId="3BB6C5DC" w:rsidR="004A7884" w:rsidRDefault="00C05265">
      <w:pPr>
        <w:rPr>
          <w:lang w:val="vi-VN"/>
        </w:rPr>
      </w:pPr>
      <w:r>
        <w:t xml:space="preserve">- </w:t>
      </w:r>
      <w:proofErr w:type="spellStart"/>
      <w:r>
        <w:t>Thấy</w:t>
      </w:r>
      <w:proofErr w:type="spellEnd"/>
      <w:r>
        <w:t xml:space="preserve"> </w:t>
      </w:r>
      <w:proofErr w:type="spellStart"/>
      <w:r>
        <w:t>nguyên</w:t>
      </w:r>
      <w:proofErr w:type="spellEnd"/>
      <w:r>
        <w:t xml:space="preserve"> </w:t>
      </w:r>
      <w:proofErr w:type="spellStart"/>
      <w:r>
        <w:t>nhân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hậu</w:t>
      </w:r>
      <w:proofErr w:type="spellEnd"/>
      <w:r>
        <w:t xml:space="preserve"> </w:t>
      </w:r>
      <w:proofErr w:type="spellStart"/>
      <w:r>
        <w:t>quả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thói</w:t>
      </w:r>
      <w:proofErr w:type="spellEnd"/>
      <w:r>
        <w:t xml:space="preserve"> quen lười học.</w:t>
      </w:r>
      <w:r>
        <w:br/>
        <w:t>-</w:t>
      </w:r>
      <w:proofErr w:type="spellStart"/>
      <w:r w:rsidR="004A7884">
        <w:t>R</w:t>
      </w:r>
      <w:r>
        <w:t>út</w:t>
      </w:r>
      <w:proofErr w:type="spellEnd"/>
      <w:r>
        <w:t xml:space="preserve"> </w:t>
      </w:r>
      <w:proofErr w:type="spellStart"/>
      <w:r>
        <w:t>ra</w:t>
      </w:r>
      <w:proofErr w:type="spellEnd"/>
      <w:r>
        <w:t xml:space="preserve"> ý </w:t>
      </w:r>
      <w:proofErr w:type="spellStart"/>
      <w:r>
        <w:t>nghĩa</w:t>
      </w:r>
      <w:proofErr w:type="spellEnd"/>
      <w:r>
        <w:t xml:space="preserve"> </w:t>
      </w:r>
      <w:proofErr w:type="spellStart"/>
      <w:r>
        <w:t>bài</w:t>
      </w:r>
      <w:proofErr w:type="spellEnd"/>
      <w:r>
        <w:t xml:space="preserve"> </w:t>
      </w:r>
      <w:proofErr w:type="spellStart"/>
      <w:r>
        <w:t>học</w:t>
      </w:r>
      <w:proofErr w:type="spellEnd"/>
      <w:r>
        <w:t xml:space="preserve"> </w:t>
      </w:r>
      <w:proofErr w:type="spellStart"/>
      <w:r>
        <w:t>về</w:t>
      </w:r>
      <w:proofErr w:type="spellEnd"/>
      <w:r>
        <w:t xml:space="preserve"> </w:t>
      </w:r>
      <w:proofErr w:type="spellStart"/>
      <w:r>
        <w:t>sự</w:t>
      </w:r>
      <w:proofErr w:type="spellEnd"/>
      <w:r>
        <w:t xml:space="preserve"> </w:t>
      </w:r>
      <w:proofErr w:type="spellStart"/>
      <w:r>
        <w:t>chăm</w:t>
      </w:r>
      <w:proofErr w:type="spellEnd"/>
      <w:r>
        <w:t xml:space="preserve"> </w:t>
      </w:r>
      <w:proofErr w:type="spellStart"/>
      <w:r>
        <w:t>chỉ</w:t>
      </w:r>
      <w:proofErr w:type="spellEnd"/>
      <w:r>
        <w:t>.</w:t>
      </w:r>
    </w:p>
    <w:p w14:paraId="1435F3A6" w14:textId="56098F43" w:rsidR="000D17BF" w:rsidRPr="005D319F" w:rsidRDefault="00C05265">
      <w:pPr>
        <w:rPr>
          <w:lang w:val="vi-VN"/>
        </w:rPr>
      </w:pPr>
      <w:r>
        <w:t xml:space="preserve">- </w:t>
      </w:r>
      <w:proofErr w:type="spellStart"/>
      <w:r>
        <w:t>Rèn</w:t>
      </w:r>
      <w:proofErr w:type="spellEnd"/>
      <w:r>
        <w:t xml:space="preserve"> </w:t>
      </w:r>
      <w:proofErr w:type="spellStart"/>
      <w:r>
        <w:t>kỹ</w:t>
      </w:r>
      <w:proofErr w:type="spellEnd"/>
      <w:r>
        <w:t xml:space="preserve"> </w:t>
      </w:r>
      <w:proofErr w:type="spellStart"/>
      <w:r>
        <w:t>năng</w:t>
      </w:r>
      <w:proofErr w:type="spellEnd"/>
      <w:r>
        <w:t xml:space="preserve"> </w:t>
      </w:r>
      <w:proofErr w:type="spellStart"/>
      <w:r>
        <w:t>nghe</w:t>
      </w:r>
      <w:proofErr w:type="spellEnd"/>
      <w:r>
        <w:t xml:space="preserve"> – hiểu, thảo luận nhóm, trình bày ý kiến.</w:t>
      </w:r>
      <w:r>
        <w:br/>
        <w:t>-</w:t>
      </w:r>
      <w:proofErr w:type="spellStart"/>
      <w:r w:rsidR="000C7FD4">
        <w:t>X</w:t>
      </w:r>
      <w:r>
        <w:t>ây</w:t>
      </w:r>
      <w:proofErr w:type="spellEnd"/>
      <w:r>
        <w:t xml:space="preserve"> </w:t>
      </w:r>
      <w:proofErr w:type="spellStart"/>
      <w:r>
        <w:t>dựng</w:t>
      </w:r>
      <w:proofErr w:type="spellEnd"/>
      <w:r>
        <w:t xml:space="preserve"> </w:t>
      </w:r>
      <w:proofErr w:type="spellStart"/>
      <w:r>
        <w:t>kế</w:t>
      </w:r>
      <w:proofErr w:type="spellEnd"/>
      <w:r>
        <w:t xml:space="preserve"> </w:t>
      </w:r>
      <w:proofErr w:type="spellStart"/>
      <w:r>
        <w:t>hoạch</w:t>
      </w:r>
      <w:proofErr w:type="spellEnd"/>
      <w:r>
        <w:t xml:space="preserve"> </w:t>
      </w:r>
      <w:proofErr w:type="spellStart"/>
      <w:r>
        <w:t>học</w:t>
      </w:r>
      <w:proofErr w:type="spellEnd"/>
      <w:r>
        <w:t xml:space="preserve"> </w:t>
      </w:r>
      <w:proofErr w:type="spellStart"/>
      <w:r>
        <w:t>tập</w:t>
      </w:r>
      <w:proofErr w:type="spellEnd"/>
      <w:r>
        <w:t xml:space="preserve"> </w:t>
      </w:r>
      <w:proofErr w:type="spellStart"/>
      <w:r>
        <w:t>cho</w:t>
      </w:r>
      <w:proofErr w:type="spellEnd"/>
      <w:r>
        <w:t xml:space="preserve"> </w:t>
      </w:r>
      <w:proofErr w:type="spellStart"/>
      <w:r>
        <w:t>bản</w:t>
      </w:r>
      <w:proofErr w:type="spellEnd"/>
      <w:r>
        <w:t xml:space="preserve"> </w:t>
      </w:r>
      <w:proofErr w:type="spellStart"/>
      <w:r>
        <w:t>thân</w:t>
      </w:r>
      <w:proofErr w:type="spellEnd"/>
      <w:r>
        <w:t>.</w:t>
      </w:r>
    </w:p>
    <w:p w14:paraId="74D0E5CB" w14:textId="77777777" w:rsidR="000D17BF" w:rsidRDefault="00C05265">
      <w:r>
        <w:t xml:space="preserve">- </w:t>
      </w:r>
      <w:proofErr w:type="spellStart"/>
      <w:r>
        <w:t>Hình</w:t>
      </w:r>
      <w:proofErr w:type="spellEnd"/>
      <w:r>
        <w:t xml:space="preserve"> </w:t>
      </w:r>
      <w:proofErr w:type="spellStart"/>
      <w:r>
        <w:t>thành</w:t>
      </w:r>
      <w:proofErr w:type="spellEnd"/>
      <w:r>
        <w:t xml:space="preserve"> ý </w:t>
      </w:r>
      <w:proofErr w:type="spellStart"/>
      <w:r>
        <w:t>thức</w:t>
      </w:r>
      <w:proofErr w:type="spellEnd"/>
      <w:r>
        <w:t xml:space="preserve"> chăm chỉ, tự giác học tập.</w:t>
      </w:r>
      <w:r>
        <w:br/>
        <w:t>- Biết trân trọng thời gian và công sức của bản thân.</w:t>
      </w:r>
    </w:p>
    <w:p w14:paraId="34FCC9E9" w14:textId="609ABEAA" w:rsidR="000D17BF" w:rsidRPr="00CC4B52" w:rsidRDefault="00C05265" w:rsidP="00CC4B52">
      <w:pPr>
        <w:pStyle w:val="u2"/>
        <w:rPr>
          <w:lang w:val="vi-VN"/>
        </w:rPr>
      </w:pPr>
      <w:r>
        <w:t xml:space="preserve">II. NỘI DUNG </w:t>
      </w:r>
    </w:p>
    <w:p w14:paraId="407F791D" w14:textId="19999CBA" w:rsidR="000D17BF" w:rsidRPr="00F92204" w:rsidRDefault="00F92204">
      <w:pPr>
        <w:rPr>
          <w:lang w:val="vi-VN"/>
        </w:rPr>
      </w:pPr>
      <w:r>
        <w:t>-</w:t>
      </w:r>
      <w:proofErr w:type="spellStart"/>
      <w:r>
        <w:t>Nhận</w:t>
      </w:r>
      <w:proofErr w:type="spellEnd"/>
      <w:r>
        <w:t xml:space="preserve"> </w:t>
      </w:r>
      <w:proofErr w:type="spellStart"/>
      <w:r>
        <w:t>ra</w:t>
      </w:r>
      <w:proofErr w:type="spellEnd"/>
      <w:r>
        <w:t xml:space="preserve"> </w:t>
      </w:r>
      <w:proofErr w:type="spellStart"/>
      <w:r>
        <w:t>giá</w:t>
      </w:r>
      <w:proofErr w:type="spellEnd"/>
      <w:r>
        <w:t xml:space="preserve"> </w:t>
      </w:r>
      <w:proofErr w:type="spellStart"/>
      <w:r>
        <w:t>trị</w:t>
      </w:r>
      <w:proofErr w:type="spellEnd"/>
      <w:r>
        <w:t xml:space="preserve"> </w:t>
      </w:r>
      <w:proofErr w:type="spellStart"/>
      <w:r w:rsidR="005D319F">
        <w:t>quan</w:t>
      </w:r>
      <w:proofErr w:type="spellEnd"/>
      <w:r w:rsidR="005D319F">
        <w:t xml:space="preserve"> </w:t>
      </w:r>
      <w:proofErr w:type="spellStart"/>
      <w:r w:rsidR="005D319F">
        <w:t>trọng</w:t>
      </w:r>
      <w:proofErr w:type="spellEnd"/>
      <w:r w:rsidR="005D319F"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việc</w:t>
      </w:r>
      <w:proofErr w:type="spellEnd"/>
      <w:r>
        <w:t xml:space="preserve"> </w:t>
      </w:r>
      <w:proofErr w:type="spellStart"/>
      <w:r>
        <w:t>học</w:t>
      </w:r>
      <w:proofErr w:type="spellEnd"/>
      <w:r>
        <w:t xml:space="preserve"> </w:t>
      </w:r>
    </w:p>
    <w:p w14:paraId="772EF80A" w14:textId="77777777" w:rsidR="007B6B1F" w:rsidRDefault="0055323C">
      <w:pPr>
        <w:rPr>
          <w:lang w:val="vi-VN"/>
        </w:rPr>
      </w:pPr>
      <w:r>
        <w:t>-</w:t>
      </w:r>
      <w:proofErr w:type="spellStart"/>
      <w:r>
        <w:t>Siêng</w:t>
      </w:r>
      <w:proofErr w:type="spellEnd"/>
      <w:r>
        <w:t xml:space="preserve"> </w:t>
      </w:r>
      <w:proofErr w:type="spellStart"/>
      <w:r>
        <w:t>năng</w:t>
      </w:r>
      <w:proofErr w:type="spellEnd"/>
      <w:r>
        <w:t xml:space="preserve">, </w:t>
      </w:r>
      <w:proofErr w:type="spellStart"/>
      <w:r>
        <w:t>chăm</w:t>
      </w:r>
      <w:proofErr w:type="spellEnd"/>
      <w:r>
        <w:t xml:space="preserve"> </w:t>
      </w:r>
      <w:proofErr w:type="spellStart"/>
      <w:r>
        <w:t>chỉ</w:t>
      </w:r>
      <w:proofErr w:type="spellEnd"/>
      <w:r>
        <w:t xml:space="preserve"> </w:t>
      </w:r>
      <w:proofErr w:type="spellStart"/>
      <w:r>
        <w:t>học</w:t>
      </w:r>
      <w:proofErr w:type="spellEnd"/>
      <w:r>
        <w:t xml:space="preserve"> </w:t>
      </w:r>
      <w:proofErr w:type="spellStart"/>
      <w:r>
        <w:t>tập</w:t>
      </w:r>
      <w:proofErr w:type="spellEnd"/>
    </w:p>
    <w:p w14:paraId="155FEFAD" w14:textId="785C533D" w:rsidR="007B6B1F" w:rsidRDefault="007B6B1F">
      <w:pPr>
        <w:rPr>
          <w:lang w:val="vi-VN"/>
        </w:rPr>
      </w:pPr>
      <w:r>
        <w:rPr>
          <w:lang w:val="vi-VN"/>
        </w:rPr>
        <w:t>-</w:t>
      </w:r>
      <w:proofErr w:type="spellStart"/>
      <w:r>
        <w:t>Biết</w:t>
      </w:r>
      <w:proofErr w:type="spellEnd"/>
      <w:r>
        <w:t xml:space="preserve"> </w:t>
      </w:r>
      <w:proofErr w:type="spellStart"/>
      <w:r>
        <w:t>lắng</w:t>
      </w:r>
      <w:proofErr w:type="spellEnd"/>
      <w:r>
        <w:t xml:space="preserve"> </w:t>
      </w:r>
      <w:proofErr w:type="spellStart"/>
      <w:r>
        <w:t>nghe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sửa</w:t>
      </w:r>
      <w:proofErr w:type="spellEnd"/>
      <w:r>
        <w:t xml:space="preserve"> </w:t>
      </w:r>
      <w:proofErr w:type="spellStart"/>
      <w:r>
        <w:t>sai</w:t>
      </w:r>
      <w:proofErr w:type="spellEnd"/>
    </w:p>
    <w:p w14:paraId="75561B9C" w14:textId="701E1AE4" w:rsidR="000D17BF" w:rsidRDefault="007B6B1F">
      <w:r>
        <w:rPr>
          <w:lang w:val="vi-VN"/>
        </w:rPr>
        <w:t>-</w:t>
      </w:r>
      <w:proofErr w:type="spellStart"/>
      <w:r>
        <w:t>Không</w:t>
      </w:r>
      <w:proofErr w:type="spellEnd"/>
      <w:r>
        <w:t xml:space="preserve"> </w:t>
      </w:r>
      <w:proofErr w:type="spellStart"/>
      <w:r>
        <w:t>nên</w:t>
      </w:r>
      <w:proofErr w:type="spellEnd"/>
      <w:r>
        <w:t xml:space="preserve"> ỷ </w:t>
      </w:r>
      <w:proofErr w:type="spellStart"/>
      <w:r>
        <w:t>lại</w:t>
      </w:r>
      <w:proofErr w:type="spellEnd"/>
      <w:r>
        <w:t xml:space="preserve"> hay lười biếng.</w:t>
      </w:r>
    </w:p>
    <w:p w14:paraId="036E13DB" w14:textId="77777777" w:rsidR="000D17BF" w:rsidRDefault="00C05265">
      <w:pPr>
        <w:pStyle w:val="u2"/>
      </w:pPr>
      <w:r>
        <w:t>III. HOẠT ĐỘNG HỌC TẬP THEO 4 BƯỚC TRẢI NGHIỆM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728"/>
        <w:gridCol w:w="1728"/>
        <w:gridCol w:w="1728"/>
        <w:gridCol w:w="1728"/>
        <w:gridCol w:w="1728"/>
      </w:tblGrid>
      <w:tr w:rsidR="000D17BF" w14:paraId="5FF13E43" w14:textId="77777777"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FC667E" w14:textId="77777777" w:rsidR="000D17BF" w:rsidRDefault="00C05265">
            <w:r>
              <w:rPr>
                <w:sz w:val="20"/>
              </w:rPr>
              <w:t>Phương pháp</w:t>
            </w: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F4B083" w14:textId="77777777" w:rsidR="000D17BF" w:rsidRDefault="00C05265">
            <w:r>
              <w:rPr>
                <w:sz w:val="20"/>
              </w:rPr>
              <w:t>Điều kiện thực hiện</w:t>
            </w: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246909" w14:textId="77777777" w:rsidR="000D17BF" w:rsidRDefault="00C05265">
            <w:r>
              <w:rPr>
                <w:sz w:val="20"/>
              </w:rPr>
              <w:t>Hoạt động của GV</w:t>
            </w: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DE30C6" w14:textId="77777777" w:rsidR="000D17BF" w:rsidRDefault="00C05265">
            <w:r>
              <w:rPr>
                <w:sz w:val="20"/>
              </w:rPr>
              <w:t>Hoạt động của HS</w:t>
            </w: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01DFBE" w14:textId="77777777" w:rsidR="000D17BF" w:rsidRDefault="00C05265">
            <w:r>
              <w:rPr>
                <w:sz w:val="20"/>
              </w:rPr>
              <w:t>Sự chuyển biến của HS</w:t>
            </w:r>
          </w:p>
        </w:tc>
      </w:tr>
      <w:tr w:rsidR="000D17BF" w14:paraId="3812C674" w14:textId="77777777"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4E1B66" w14:textId="77777777" w:rsidR="000D17BF" w:rsidRDefault="005017A7">
            <w:pPr>
              <w:rPr>
                <w:sz w:val="20"/>
                <w:lang w:val="vi-VN"/>
              </w:rPr>
            </w:pPr>
            <w:proofErr w:type="spellStart"/>
            <w:r>
              <w:rPr>
                <w:sz w:val="20"/>
              </w:rPr>
              <w:t>Khám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phá</w:t>
            </w:r>
            <w:proofErr w:type="spellEnd"/>
          </w:p>
          <w:p w14:paraId="44EE70B3" w14:textId="46FCA18E" w:rsidR="006E7AB9" w:rsidRPr="006E7AB9" w:rsidRDefault="00125082">
            <w:pPr>
              <w:rPr>
                <w:lang w:val="vi-VN"/>
              </w:rPr>
            </w:pPr>
            <w:r>
              <w:rPr>
                <w:lang w:val="vi-VN"/>
              </w:rPr>
              <w:t xml:space="preserve">PP </w:t>
            </w:r>
            <w:proofErr w:type="spellStart"/>
            <w:r>
              <w:rPr>
                <w:lang w:val="vi-VN"/>
              </w:rPr>
              <w:t>thuyết</w:t>
            </w:r>
            <w:proofErr w:type="spellEnd"/>
            <w:r>
              <w:rPr>
                <w:lang w:val="vi-VN"/>
              </w:rPr>
              <w:t xml:space="preserve"> </w:t>
            </w:r>
            <w:proofErr w:type="spellStart"/>
            <w:r>
              <w:rPr>
                <w:lang w:val="vi-VN"/>
              </w:rPr>
              <w:t>trình</w:t>
            </w:r>
            <w:proofErr w:type="spellEnd"/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664D23" w14:textId="77777777" w:rsidR="000D17BF" w:rsidRDefault="00C05265">
            <w:proofErr w:type="spellStart"/>
            <w:r>
              <w:rPr>
                <w:sz w:val="20"/>
              </w:rPr>
              <w:t>Máy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chiếu</w:t>
            </w:r>
            <w:proofErr w:type="spellEnd"/>
            <w:r>
              <w:rPr>
                <w:sz w:val="20"/>
              </w:rPr>
              <w:t>, video '</w:t>
            </w:r>
            <w:proofErr w:type="spellStart"/>
            <w:r>
              <w:rPr>
                <w:sz w:val="20"/>
              </w:rPr>
              <w:t>Chú</w:t>
            </w:r>
            <w:proofErr w:type="spellEnd"/>
            <w:r>
              <w:rPr>
                <w:sz w:val="20"/>
              </w:rPr>
              <w:t xml:space="preserve"> chồn lười học', loa, bảng.</w:t>
            </w: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A9DD7B" w14:textId="77777777" w:rsidR="000D17BF" w:rsidRDefault="00C05265">
            <w:r>
              <w:rPr>
                <w:sz w:val="20"/>
              </w:rPr>
              <w:t>Giới thiệu chủ đề, gợi ý bằng câu hỏi: 'Nếu lười học thì điều gì sẽ xảy ra?'. Chiếu video cho HS xem.</w:t>
            </w: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A28024" w14:textId="77777777" w:rsidR="000D17BF" w:rsidRDefault="00C05265">
            <w:r>
              <w:rPr>
                <w:sz w:val="20"/>
              </w:rPr>
              <w:t>HS quan sát, trả lời câu hỏi, nêu cảm nhận ban đầu về nhân vật chồn mướp.</w:t>
            </w: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1AB15B" w14:textId="77777777" w:rsidR="000D17BF" w:rsidRDefault="00C05265">
            <w:r>
              <w:rPr>
                <w:sz w:val="20"/>
              </w:rPr>
              <w:t>HS hứng thú, hiểu được nội dung ban đầu, nhận biết nhân vật và tình huống.</w:t>
            </w:r>
          </w:p>
        </w:tc>
      </w:tr>
      <w:tr w:rsidR="000D17BF" w14:paraId="78771899" w14:textId="77777777"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806B0B" w14:textId="77777777" w:rsidR="000D17BF" w:rsidRDefault="005017A7">
            <w:pPr>
              <w:rPr>
                <w:sz w:val="20"/>
                <w:lang w:val="vi-VN"/>
              </w:rPr>
            </w:pPr>
            <w:proofErr w:type="spellStart"/>
            <w:r>
              <w:rPr>
                <w:sz w:val="20"/>
              </w:rPr>
              <w:t>Kết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nối</w:t>
            </w:r>
            <w:proofErr w:type="spellEnd"/>
          </w:p>
          <w:p w14:paraId="24BF84B4" w14:textId="77777777" w:rsidR="003B4BA2" w:rsidRDefault="003B4BA2">
            <w:pPr>
              <w:rPr>
                <w:sz w:val="20"/>
                <w:lang w:val="vi-VN"/>
              </w:rPr>
            </w:pPr>
          </w:p>
          <w:p w14:paraId="0427DA02" w14:textId="77777777" w:rsidR="003B4BA2" w:rsidRDefault="003B4BA2">
            <w:pPr>
              <w:rPr>
                <w:lang w:val="vi-VN"/>
              </w:rPr>
            </w:pPr>
            <w:r>
              <w:rPr>
                <w:lang w:val="vi-VN"/>
              </w:rPr>
              <w:t xml:space="preserve">PP </w:t>
            </w:r>
            <w:proofErr w:type="spellStart"/>
            <w:r>
              <w:rPr>
                <w:lang w:val="vi-VN"/>
              </w:rPr>
              <w:t>thảo</w:t>
            </w:r>
            <w:proofErr w:type="spellEnd"/>
            <w:r>
              <w:rPr>
                <w:lang w:val="vi-VN"/>
              </w:rPr>
              <w:t xml:space="preserve"> </w:t>
            </w:r>
            <w:proofErr w:type="spellStart"/>
            <w:r>
              <w:rPr>
                <w:lang w:val="vi-VN"/>
              </w:rPr>
              <w:t>luận</w:t>
            </w:r>
            <w:proofErr w:type="spellEnd"/>
          </w:p>
          <w:p w14:paraId="4354142D" w14:textId="23033A92" w:rsidR="003B4BA2" w:rsidRPr="003B4BA2" w:rsidRDefault="003B4BA2">
            <w:pPr>
              <w:rPr>
                <w:lang w:val="vi-VN"/>
              </w:rPr>
            </w:pPr>
            <w:r>
              <w:rPr>
                <w:lang w:val="vi-VN"/>
              </w:rPr>
              <w:t xml:space="preserve">PP </w:t>
            </w:r>
            <w:proofErr w:type="spellStart"/>
            <w:r>
              <w:rPr>
                <w:lang w:val="vi-VN"/>
              </w:rPr>
              <w:t>làm</w:t>
            </w:r>
            <w:proofErr w:type="spellEnd"/>
            <w:r>
              <w:rPr>
                <w:lang w:val="vi-VN"/>
              </w:rPr>
              <w:t xml:space="preserve"> </w:t>
            </w:r>
            <w:proofErr w:type="spellStart"/>
            <w:r>
              <w:rPr>
                <w:lang w:val="vi-VN"/>
              </w:rPr>
              <w:t>việc</w:t>
            </w:r>
            <w:proofErr w:type="spellEnd"/>
            <w:r w:rsidR="00AA02E8">
              <w:rPr>
                <w:lang w:val="vi-VN"/>
              </w:rPr>
              <w:t xml:space="preserve"> </w:t>
            </w:r>
            <w:proofErr w:type="spellStart"/>
            <w:r w:rsidR="00AA02E8">
              <w:rPr>
                <w:lang w:val="vi-VN"/>
              </w:rPr>
              <w:t>nhóm</w:t>
            </w:r>
            <w:proofErr w:type="spellEnd"/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96D97E" w14:textId="77777777" w:rsidR="000D17BF" w:rsidRDefault="00C05265">
            <w:proofErr w:type="spellStart"/>
            <w:r>
              <w:rPr>
                <w:sz w:val="20"/>
              </w:rPr>
              <w:t>Phiếu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học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tập</w:t>
            </w:r>
            <w:proofErr w:type="spellEnd"/>
            <w:r>
              <w:rPr>
                <w:sz w:val="20"/>
              </w:rPr>
              <w:t xml:space="preserve">, </w:t>
            </w:r>
            <w:proofErr w:type="spellStart"/>
            <w:r>
              <w:rPr>
                <w:sz w:val="20"/>
              </w:rPr>
              <w:t>giấy</w:t>
            </w:r>
            <w:proofErr w:type="spellEnd"/>
            <w:r>
              <w:rPr>
                <w:sz w:val="20"/>
              </w:rPr>
              <w:t>, bút, bảng nhóm.</w:t>
            </w: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2273C4" w14:textId="77777777" w:rsidR="000D17BF" w:rsidRDefault="00C05265">
            <w:r>
              <w:rPr>
                <w:sz w:val="20"/>
              </w:rPr>
              <w:t>Hướng dẫn HS thảo luận các câu hỏi: Vì sao chồn lười học? Hậu quả là gì? Nếu em là bạn chồn, em sẽ làm gì?</w:t>
            </w: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BFFA80" w14:textId="77777777" w:rsidR="000D17BF" w:rsidRDefault="00C05265">
            <w:r>
              <w:rPr>
                <w:sz w:val="20"/>
              </w:rPr>
              <w:t>HS làm việc nhóm, ghi ý kiến, trình bày kết quả, nhận xét lẫn nhau.</w:t>
            </w: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F9C13D" w14:textId="77777777" w:rsidR="000D17BF" w:rsidRDefault="00C05265">
            <w:r>
              <w:rPr>
                <w:sz w:val="20"/>
              </w:rPr>
              <w:t>HS hiểu nguyên nhân – kết quả, nêu được bài học đúng đắn.</w:t>
            </w:r>
          </w:p>
        </w:tc>
      </w:tr>
      <w:tr w:rsidR="000D17BF" w14:paraId="59CCA64D" w14:textId="77777777"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FA7371" w14:textId="77777777" w:rsidR="000D17BF" w:rsidRDefault="005017A7">
            <w:pPr>
              <w:rPr>
                <w:sz w:val="20"/>
                <w:lang w:val="vi-VN"/>
              </w:rPr>
            </w:pPr>
            <w:proofErr w:type="spellStart"/>
            <w:r>
              <w:rPr>
                <w:sz w:val="20"/>
              </w:rPr>
              <w:t>Thực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hành</w:t>
            </w:r>
            <w:proofErr w:type="spellEnd"/>
            <w:r>
              <w:rPr>
                <w:sz w:val="20"/>
              </w:rPr>
              <w:t xml:space="preserve"> </w:t>
            </w:r>
          </w:p>
          <w:p w14:paraId="4E5D68F6" w14:textId="77777777" w:rsidR="00D23299" w:rsidRDefault="00D23299">
            <w:pPr>
              <w:rPr>
                <w:lang w:val="vi-VN"/>
              </w:rPr>
            </w:pPr>
          </w:p>
          <w:p w14:paraId="0BF7A4D0" w14:textId="14D37C79" w:rsidR="00D23299" w:rsidRPr="00D23299" w:rsidRDefault="00D23299">
            <w:pPr>
              <w:rPr>
                <w:lang w:val="vi-VN"/>
              </w:rPr>
            </w:pPr>
            <w:r>
              <w:rPr>
                <w:lang w:val="vi-VN"/>
              </w:rPr>
              <w:t xml:space="preserve">PP </w:t>
            </w:r>
            <w:proofErr w:type="spellStart"/>
            <w:r>
              <w:rPr>
                <w:lang w:val="vi-VN"/>
              </w:rPr>
              <w:t>làm</w:t>
            </w:r>
            <w:proofErr w:type="spellEnd"/>
            <w:r>
              <w:rPr>
                <w:lang w:val="vi-VN"/>
              </w:rPr>
              <w:t xml:space="preserve"> </w:t>
            </w:r>
            <w:proofErr w:type="spellStart"/>
            <w:r>
              <w:rPr>
                <w:lang w:val="vi-VN"/>
              </w:rPr>
              <w:t>mẫu-thực</w:t>
            </w:r>
            <w:proofErr w:type="spellEnd"/>
            <w:r>
              <w:rPr>
                <w:lang w:val="vi-VN"/>
              </w:rPr>
              <w:t xml:space="preserve"> </w:t>
            </w:r>
            <w:proofErr w:type="spellStart"/>
            <w:r>
              <w:rPr>
                <w:lang w:val="vi-VN"/>
              </w:rPr>
              <w:t>hành</w:t>
            </w:r>
            <w:proofErr w:type="spellEnd"/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7A8360" w14:textId="1508768C" w:rsidR="000D17BF" w:rsidRDefault="00C05265">
            <w:proofErr w:type="spellStart"/>
            <w:r>
              <w:rPr>
                <w:sz w:val="20"/>
              </w:rPr>
              <w:t>Giấy</w:t>
            </w:r>
            <w:proofErr w:type="spellEnd"/>
            <w:r>
              <w:rPr>
                <w:sz w:val="20"/>
              </w:rPr>
              <w:t xml:space="preserve"> A4, </w:t>
            </w:r>
            <w:proofErr w:type="spellStart"/>
            <w:r>
              <w:rPr>
                <w:sz w:val="20"/>
              </w:rPr>
              <w:t>bút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màu</w:t>
            </w:r>
            <w:proofErr w:type="spellEnd"/>
            <w:r>
              <w:rPr>
                <w:sz w:val="20"/>
              </w:rPr>
              <w:t xml:space="preserve">, thiết bị có Internet </w:t>
            </w: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0EBC1D" w14:textId="77777777" w:rsidR="000D17BF" w:rsidRDefault="00C05265">
            <w:r>
              <w:rPr>
                <w:sz w:val="20"/>
              </w:rPr>
              <w:t>Tổ chức trò chơi nhập vai hoặc vẽ tranh 'Chồn mướp siêng học', hướng dẫn làm bài trắc nghiệm củng cố nội dung.</w:t>
            </w: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536DE3" w14:textId="77777777" w:rsidR="000D17BF" w:rsidRDefault="00C05265">
            <w:r>
              <w:rPr>
                <w:sz w:val="20"/>
              </w:rPr>
              <w:t>HS thực hành sáng tạo: đóng vai, vẽ tranh hoặc làm trắc nghiệm trực tuyến.</w:t>
            </w: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AB9700" w14:textId="77777777" w:rsidR="000D17BF" w:rsidRDefault="00C05265">
            <w:r>
              <w:rPr>
                <w:sz w:val="20"/>
              </w:rPr>
              <w:t>HS vận dụng kiến thức, thể hiện sáng tạo, củng cố hiểu biết qua thực hành.</w:t>
            </w:r>
          </w:p>
        </w:tc>
      </w:tr>
      <w:tr w:rsidR="000D17BF" w14:paraId="45B8C347" w14:textId="77777777"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20ED30" w14:textId="77777777" w:rsidR="000D17BF" w:rsidRDefault="005017A7">
            <w:pPr>
              <w:rPr>
                <w:sz w:val="20"/>
                <w:lang w:val="vi-VN"/>
              </w:rPr>
            </w:pPr>
            <w:proofErr w:type="spellStart"/>
            <w:r>
              <w:rPr>
                <w:sz w:val="20"/>
              </w:rPr>
              <w:t>Vận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dụng</w:t>
            </w:r>
            <w:proofErr w:type="spellEnd"/>
          </w:p>
          <w:p w14:paraId="458D863F" w14:textId="77777777" w:rsidR="00E14083" w:rsidRDefault="00E14083">
            <w:pPr>
              <w:rPr>
                <w:sz w:val="20"/>
                <w:lang w:val="vi-VN"/>
              </w:rPr>
            </w:pPr>
          </w:p>
          <w:p w14:paraId="1B14C6DE" w14:textId="5A749893" w:rsidR="00E14083" w:rsidRPr="00E14083" w:rsidRDefault="00E14083">
            <w:pPr>
              <w:rPr>
                <w:lang w:val="vi-VN"/>
              </w:rPr>
            </w:pPr>
            <w:r>
              <w:rPr>
                <w:sz w:val="20"/>
                <w:lang w:val="vi-VN"/>
              </w:rPr>
              <w:t xml:space="preserve">PP </w:t>
            </w:r>
            <w:proofErr w:type="spellStart"/>
            <w:r>
              <w:rPr>
                <w:sz w:val="20"/>
                <w:lang w:val="vi-VN"/>
              </w:rPr>
              <w:t>luyện</w:t>
            </w:r>
            <w:proofErr w:type="spellEnd"/>
            <w:r>
              <w:rPr>
                <w:sz w:val="20"/>
                <w:lang w:val="vi-VN"/>
              </w:rPr>
              <w:t xml:space="preserve"> </w:t>
            </w:r>
            <w:proofErr w:type="spellStart"/>
            <w:r>
              <w:rPr>
                <w:sz w:val="20"/>
                <w:lang w:val="vi-VN"/>
              </w:rPr>
              <w:t>tập</w:t>
            </w:r>
            <w:proofErr w:type="spellEnd"/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1E05E6" w14:textId="77777777" w:rsidR="000D17BF" w:rsidRDefault="00C05265">
            <w:proofErr w:type="spellStart"/>
            <w:r>
              <w:rPr>
                <w:sz w:val="20"/>
              </w:rPr>
              <w:t>Phiếu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bài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tập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về</w:t>
            </w:r>
            <w:proofErr w:type="spellEnd"/>
            <w:r>
              <w:rPr>
                <w:sz w:val="20"/>
              </w:rPr>
              <w:t xml:space="preserve"> nhà, góc chia sẻ hoặc bảng cam kết.</w:t>
            </w: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D4F477" w14:textId="77777777" w:rsidR="000D17BF" w:rsidRDefault="00C05265">
            <w:r>
              <w:rPr>
                <w:sz w:val="20"/>
              </w:rPr>
              <w:t>Đặt câu hỏi: 'Nếu là chồn mướp, em sẽ thay đổi gì?'. Hướng dẫn HS viết cam kết hoặc kể lại câu chuyện cho người thân.</w:t>
            </w: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B33DA3" w14:textId="77777777" w:rsidR="000D17BF" w:rsidRDefault="00C05265">
            <w:r>
              <w:rPr>
                <w:sz w:val="20"/>
              </w:rPr>
              <w:t>HS liên hệ bản thân, chia sẻ kinh nghiệm, viết cam kết chăm học.</w:t>
            </w: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509032" w14:textId="77777777" w:rsidR="000D17BF" w:rsidRDefault="00C05265">
            <w:r>
              <w:rPr>
                <w:sz w:val="20"/>
              </w:rPr>
              <w:t>HS biết vận dụng bài học vào thực tế, hình thành thái độ học tập tích cực.</w:t>
            </w:r>
          </w:p>
        </w:tc>
      </w:tr>
    </w:tbl>
    <w:p w14:paraId="5C285109" w14:textId="77777777" w:rsidR="00EA0DA7" w:rsidRDefault="00EA0DA7"/>
    <w:sectPr w:rsidR="00EA0DA7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Sudong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Sudong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Duudong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Duudong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Sudong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Duudong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2046446015">
    <w:abstractNumId w:val="8"/>
  </w:num>
  <w:num w:numId="2" w16cid:durableId="683291664">
    <w:abstractNumId w:val="6"/>
  </w:num>
  <w:num w:numId="3" w16cid:durableId="2029747678">
    <w:abstractNumId w:val="5"/>
  </w:num>
  <w:num w:numId="4" w16cid:durableId="646396932">
    <w:abstractNumId w:val="4"/>
  </w:num>
  <w:num w:numId="5" w16cid:durableId="1095828167">
    <w:abstractNumId w:val="7"/>
  </w:num>
  <w:num w:numId="6" w16cid:durableId="2058163167">
    <w:abstractNumId w:val="3"/>
  </w:num>
  <w:num w:numId="7" w16cid:durableId="1238396741">
    <w:abstractNumId w:val="2"/>
  </w:num>
  <w:num w:numId="8" w16cid:durableId="508645765">
    <w:abstractNumId w:val="1"/>
  </w:num>
  <w:num w:numId="9" w16cid:durableId="14957551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45"/>
  <w:proofState w:spelling="clean"/>
  <w:revisionView w:inkAnnotations="0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08795A"/>
    <w:rsid w:val="000C7FD4"/>
    <w:rsid w:val="000D17BF"/>
    <w:rsid w:val="00125082"/>
    <w:rsid w:val="0015074B"/>
    <w:rsid w:val="00182253"/>
    <w:rsid w:val="0029639D"/>
    <w:rsid w:val="00326F90"/>
    <w:rsid w:val="003B4BA2"/>
    <w:rsid w:val="003C01CB"/>
    <w:rsid w:val="003E7536"/>
    <w:rsid w:val="004A7884"/>
    <w:rsid w:val="005017A7"/>
    <w:rsid w:val="00506E0E"/>
    <w:rsid w:val="0055323C"/>
    <w:rsid w:val="005633B6"/>
    <w:rsid w:val="005D319F"/>
    <w:rsid w:val="006E7AB9"/>
    <w:rsid w:val="007844B4"/>
    <w:rsid w:val="00784F2C"/>
    <w:rsid w:val="007B6B1F"/>
    <w:rsid w:val="007E1940"/>
    <w:rsid w:val="00AA02E8"/>
    <w:rsid w:val="00AA1D8D"/>
    <w:rsid w:val="00B10510"/>
    <w:rsid w:val="00B21730"/>
    <w:rsid w:val="00B47730"/>
    <w:rsid w:val="00C05265"/>
    <w:rsid w:val="00C4371D"/>
    <w:rsid w:val="00CB0664"/>
    <w:rsid w:val="00CC4B52"/>
    <w:rsid w:val="00D23299"/>
    <w:rsid w:val="00E14083"/>
    <w:rsid w:val="00EA0DA7"/>
    <w:rsid w:val="00F9220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6E66333E"/>
  <w14:defaultImageDpi w14:val="300"/>
  <w15:docId w15:val="{046A17D8-51F2-4E4C-9FED-1677E6175C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Binhthng">
    <w:name w:val="Normal"/>
    <w:qFormat/>
    <w:rsid w:val="00FC693F"/>
  </w:style>
  <w:style w:type="paragraph" w:styleId="u1">
    <w:name w:val="heading 1"/>
    <w:basedOn w:val="Binhthng"/>
    <w:next w:val="Binhthng"/>
    <w:link w:val="u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u2">
    <w:name w:val="heading 2"/>
    <w:basedOn w:val="Binhthng"/>
    <w:next w:val="Binhthng"/>
    <w:link w:val="u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u3">
    <w:name w:val="heading 3"/>
    <w:basedOn w:val="Binhthng"/>
    <w:next w:val="Binhthng"/>
    <w:link w:val="u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u4">
    <w:name w:val="heading 4"/>
    <w:basedOn w:val="Binhthng"/>
    <w:next w:val="Binhthng"/>
    <w:link w:val="u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u5">
    <w:name w:val="heading 5"/>
    <w:basedOn w:val="Binhthng"/>
    <w:next w:val="Binhthng"/>
    <w:link w:val="u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u6">
    <w:name w:val="heading 6"/>
    <w:basedOn w:val="Binhthng"/>
    <w:next w:val="Binhthng"/>
    <w:link w:val="u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u7">
    <w:name w:val="heading 7"/>
    <w:basedOn w:val="Binhthng"/>
    <w:next w:val="Binhthng"/>
    <w:link w:val="u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u8">
    <w:name w:val="heading 8"/>
    <w:basedOn w:val="Binhthng"/>
    <w:next w:val="Binhthng"/>
    <w:link w:val="u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u9">
    <w:name w:val="heading 9"/>
    <w:basedOn w:val="Binhthng"/>
    <w:next w:val="Binhthng"/>
    <w:link w:val="u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Phngmcinhcuaoanvn">
    <w:name w:val="Default Paragraph Font"/>
    <w:uiPriority w:val="1"/>
    <w:semiHidden/>
    <w:unhideWhenUsed/>
  </w:style>
  <w:style w:type="table" w:default="1" w:styleId="BangThngthng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hngco">
    <w:name w:val="No List"/>
    <w:uiPriority w:val="99"/>
    <w:semiHidden/>
    <w:unhideWhenUsed/>
  </w:style>
  <w:style w:type="paragraph" w:styleId="utrang">
    <w:name w:val="header"/>
    <w:basedOn w:val="Binhthng"/>
    <w:link w:val="utrang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utrangChar">
    <w:name w:val="Đầu trang Char"/>
    <w:basedOn w:val="Phngmcinhcuaoanvn"/>
    <w:link w:val="utrang"/>
    <w:uiPriority w:val="99"/>
    <w:rsid w:val="00E618BF"/>
  </w:style>
  <w:style w:type="paragraph" w:styleId="Chntrang">
    <w:name w:val="footer"/>
    <w:basedOn w:val="Binhthng"/>
    <w:link w:val="Chntrang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ntrangChar">
    <w:name w:val="Chân trang Char"/>
    <w:basedOn w:val="Phngmcinhcuaoanvn"/>
    <w:link w:val="Chntrang"/>
    <w:uiPriority w:val="99"/>
    <w:rsid w:val="00E618BF"/>
  </w:style>
  <w:style w:type="paragraph" w:styleId="KhngDncch">
    <w:name w:val="No Spacing"/>
    <w:uiPriority w:val="1"/>
    <w:qFormat/>
    <w:rsid w:val="00FC693F"/>
    <w:pPr>
      <w:spacing w:after="0" w:line="240" w:lineRule="auto"/>
    </w:pPr>
  </w:style>
  <w:style w:type="character" w:customStyle="1" w:styleId="u1Char">
    <w:name w:val="Đầu đề 1 Char"/>
    <w:basedOn w:val="Phngmcinhcuaoanvn"/>
    <w:link w:val="u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u2Char">
    <w:name w:val="Đầu đề 2 Char"/>
    <w:basedOn w:val="Phngmcinhcuaoanvn"/>
    <w:link w:val="u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u3Char">
    <w:name w:val="Đầu đề 3 Char"/>
    <w:basedOn w:val="Phngmcinhcuaoanvn"/>
    <w:link w:val="u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u">
    <w:name w:val="Title"/>
    <w:basedOn w:val="Binhthng"/>
    <w:next w:val="Binhthng"/>
    <w:link w:val="Tiu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uChar">
    <w:name w:val="Tiêu đề Char"/>
    <w:basedOn w:val="Phngmcinhcuaoanvn"/>
    <w:link w:val="Tiu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Tiuphu">
    <w:name w:val="Subtitle"/>
    <w:basedOn w:val="Binhthng"/>
    <w:next w:val="Binhthng"/>
    <w:link w:val="Tiuphu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TiuphuChar">
    <w:name w:val="Tiêu đề phụ Char"/>
    <w:basedOn w:val="Phngmcinhcuaoanvn"/>
    <w:link w:val="Tiuphu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oancuaDanhsach">
    <w:name w:val="List Paragraph"/>
    <w:basedOn w:val="Binhthng"/>
    <w:uiPriority w:val="34"/>
    <w:qFormat/>
    <w:rsid w:val="00FC693F"/>
    <w:pPr>
      <w:ind w:left="720"/>
      <w:contextualSpacing/>
    </w:pPr>
  </w:style>
  <w:style w:type="paragraph" w:styleId="ThnVnban">
    <w:name w:val="Body Text"/>
    <w:basedOn w:val="Binhthng"/>
    <w:link w:val="ThnVnbanChar"/>
    <w:uiPriority w:val="99"/>
    <w:unhideWhenUsed/>
    <w:rsid w:val="00AA1D8D"/>
    <w:pPr>
      <w:spacing w:after="120"/>
    </w:pPr>
  </w:style>
  <w:style w:type="character" w:customStyle="1" w:styleId="ThnVnbanChar">
    <w:name w:val="Thân Văn bản Char"/>
    <w:basedOn w:val="Phngmcinhcuaoanvn"/>
    <w:link w:val="ThnVnban"/>
    <w:uiPriority w:val="99"/>
    <w:rsid w:val="00AA1D8D"/>
  </w:style>
  <w:style w:type="paragraph" w:styleId="Thnvnban2">
    <w:name w:val="Body Text 2"/>
    <w:basedOn w:val="Binhthng"/>
    <w:link w:val="Thnvnban2Char"/>
    <w:uiPriority w:val="99"/>
    <w:unhideWhenUsed/>
    <w:rsid w:val="00AA1D8D"/>
    <w:pPr>
      <w:spacing w:after="120" w:line="480" w:lineRule="auto"/>
    </w:pPr>
  </w:style>
  <w:style w:type="character" w:customStyle="1" w:styleId="Thnvnban2Char">
    <w:name w:val="Thân văn bản 2 Char"/>
    <w:basedOn w:val="Phngmcinhcuaoanvn"/>
    <w:link w:val="Thnvnban2"/>
    <w:uiPriority w:val="99"/>
    <w:rsid w:val="00AA1D8D"/>
  </w:style>
  <w:style w:type="paragraph" w:styleId="Thnvnban3">
    <w:name w:val="Body Text 3"/>
    <w:basedOn w:val="Binhthng"/>
    <w:link w:val="Thnvnban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hnvnban3Char">
    <w:name w:val="Thân văn bản 3 Char"/>
    <w:basedOn w:val="Phngmcinhcuaoanvn"/>
    <w:link w:val="Thnvnban3"/>
    <w:uiPriority w:val="99"/>
    <w:rsid w:val="00AA1D8D"/>
    <w:rPr>
      <w:sz w:val="16"/>
      <w:szCs w:val="16"/>
    </w:rPr>
  </w:style>
  <w:style w:type="paragraph" w:styleId="Danhsach">
    <w:name w:val="List"/>
    <w:basedOn w:val="Binhthng"/>
    <w:uiPriority w:val="99"/>
    <w:unhideWhenUsed/>
    <w:rsid w:val="00AA1D8D"/>
    <w:pPr>
      <w:ind w:left="360" w:hanging="360"/>
      <w:contextualSpacing/>
    </w:pPr>
  </w:style>
  <w:style w:type="paragraph" w:styleId="Danhsach2">
    <w:name w:val="List 2"/>
    <w:basedOn w:val="Binhthng"/>
    <w:uiPriority w:val="99"/>
    <w:unhideWhenUsed/>
    <w:rsid w:val="00326F90"/>
    <w:pPr>
      <w:ind w:left="720" w:hanging="360"/>
      <w:contextualSpacing/>
    </w:pPr>
  </w:style>
  <w:style w:type="paragraph" w:styleId="Danhsach3">
    <w:name w:val="List 3"/>
    <w:basedOn w:val="Binhthng"/>
    <w:uiPriority w:val="99"/>
    <w:unhideWhenUsed/>
    <w:rsid w:val="00326F90"/>
    <w:pPr>
      <w:ind w:left="1080" w:hanging="360"/>
      <w:contextualSpacing/>
    </w:pPr>
  </w:style>
  <w:style w:type="paragraph" w:styleId="Duudong">
    <w:name w:val="List Bullet"/>
    <w:basedOn w:val="Binhthng"/>
    <w:uiPriority w:val="99"/>
    <w:unhideWhenUsed/>
    <w:rsid w:val="00326F90"/>
    <w:pPr>
      <w:numPr>
        <w:numId w:val="1"/>
      </w:numPr>
      <w:contextualSpacing/>
    </w:pPr>
  </w:style>
  <w:style w:type="paragraph" w:styleId="Duudong2">
    <w:name w:val="List Bullet 2"/>
    <w:basedOn w:val="Binhthng"/>
    <w:uiPriority w:val="99"/>
    <w:unhideWhenUsed/>
    <w:rsid w:val="00326F90"/>
    <w:pPr>
      <w:numPr>
        <w:numId w:val="2"/>
      </w:numPr>
      <w:contextualSpacing/>
    </w:pPr>
  </w:style>
  <w:style w:type="paragraph" w:styleId="Duudong3">
    <w:name w:val="List Bullet 3"/>
    <w:basedOn w:val="Binhthng"/>
    <w:uiPriority w:val="99"/>
    <w:unhideWhenUsed/>
    <w:rsid w:val="00326F90"/>
    <w:pPr>
      <w:numPr>
        <w:numId w:val="3"/>
      </w:numPr>
      <w:contextualSpacing/>
    </w:pPr>
  </w:style>
  <w:style w:type="paragraph" w:styleId="Sudong">
    <w:name w:val="List Number"/>
    <w:basedOn w:val="Binhthng"/>
    <w:uiPriority w:val="99"/>
    <w:unhideWhenUsed/>
    <w:rsid w:val="00326F90"/>
    <w:pPr>
      <w:numPr>
        <w:numId w:val="5"/>
      </w:numPr>
      <w:contextualSpacing/>
    </w:pPr>
  </w:style>
  <w:style w:type="paragraph" w:styleId="Sudong2">
    <w:name w:val="List Number 2"/>
    <w:basedOn w:val="Binhthng"/>
    <w:uiPriority w:val="99"/>
    <w:unhideWhenUsed/>
    <w:rsid w:val="0029639D"/>
    <w:pPr>
      <w:numPr>
        <w:numId w:val="6"/>
      </w:numPr>
      <w:contextualSpacing/>
    </w:pPr>
  </w:style>
  <w:style w:type="paragraph" w:styleId="Sudong3">
    <w:name w:val="List Number 3"/>
    <w:basedOn w:val="Binhthng"/>
    <w:uiPriority w:val="99"/>
    <w:unhideWhenUsed/>
    <w:rsid w:val="0029639D"/>
    <w:pPr>
      <w:numPr>
        <w:numId w:val="7"/>
      </w:numPr>
      <w:contextualSpacing/>
    </w:pPr>
  </w:style>
  <w:style w:type="paragraph" w:styleId="Danhsachlintuc">
    <w:name w:val="List Continue"/>
    <w:basedOn w:val="Binhthng"/>
    <w:uiPriority w:val="99"/>
    <w:unhideWhenUsed/>
    <w:rsid w:val="0029639D"/>
    <w:pPr>
      <w:spacing w:after="120"/>
      <w:ind w:left="360"/>
      <w:contextualSpacing/>
    </w:pPr>
  </w:style>
  <w:style w:type="paragraph" w:styleId="Danhsachlintuc2">
    <w:name w:val="List Continue 2"/>
    <w:basedOn w:val="Binhthng"/>
    <w:uiPriority w:val="99"/>
    <w:unhideWhenUsed/>
    <w:rsid w:val="0029639D"/>
    <w:pPr>
      <w:spacing w:after="120"/>
      <w:ind w:left="720"/>
      <w:contextualSpacing/>
    </w:pPr>
  </w:style>
  <w:style w:type="paragraph" w:styleId="Danhsachlintuc3">
    <w:name w:val="List Continue 3"/>
    <w:basedOn w:val="Binhthng"/>
    <w:uiPriority w:val="99"/>
    <w:unhideWhenUsed/>
    <w:rsid w:val="0029639D"/>
    <w:pPr>
      <w:spacing w:after="120"/>
      <w:ind w:left="1080"/>
      <w:contextualSpacing/>
    </w:pPr>
  </w:style>
  <w:style w:type="paragraph" w:styleId="VnbanMacro">
    <w:name w:val="macro"/>
    <w:link w:val="VnbanMacro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VnbanMacroChar">
    <w:name w:val="Văn bản Macro Char"/>
    <w:basedOn w:val="Phngmcinhcuaoanvn"/>
    <w:link w:val="VnbanMacro"/>
    <w:uiPriority w:val="99"/>
    <w:rsid w:val="0029639D"/>
    <w:rPr>
      <w:rFonts w:ascii="Courier" w:hAnsi="Courier"/>
      <w:sz w:val="20"/>
      <w:szCs w:val="20"/>
    </w:rPr>
  </w:style>
  <w:style w:type="paragraph" w:styleId="Litrichdn">
    <w:name w:val="Quote"/>
    <w:basedOn w:val="Binhthng"/>
    <w:next w:val="Binhthng"/>
    <w:link w:val="LitrichdnChar"/>
    <w:uiPriority w:val="29"/>
    <w:qFormat/>
    <w:rsid w:val="00FC693F"/>
    <w:rPr>
      <w:i/>
      <w:iCs/>
      <w:color w:val="000000" w:themeColor="text1"/>
    </w:rPr>
  </w:style>
  <w:style w:type="character" w:customStyle="1" w:styleId="LitrichdnChar">
    <w:name w:val="Lời trích dẫn Char"/>
    <w:basedOn w:val="Phngmcinhcuaoanvn"/>
    <w:link w:val="Litrichdn"/>
    <w:uiPriority w:val="29"/>
    <w:rsid w:val="00FC693F"/>
    <w:rPr>
      <w:i/>
      <w:iCs/>
      <w:color w:val="000000" w:themeColor="text1"/>
    </w:rPr>
  </w:style>
  <w:style w:type="character" w:customStyle="1" w:styleId="u4Char">
    <w:name w:val="Đầu đề 4 Char"/>
    <w:basedOn w:val="Phngmcinhcuaoanvn"/>
    <w:link w:val="u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u5Char">
    <w:name w:val="Đầu đề 5 Char"/>
    <w:basedOn w:val="Phngmcinhcuaoanvn"/>
    <w:link w:val="u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u6Char">
    <w:name w:val="Đầu đề 6 Char"/>
    <w:basedOn w:val="Phngmcinhcuaoanvn"/>
    <w:link w:val="u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u7Char">
    <w:name w:val="Đầu đề 7 Char"/>
    <w:basedOn w:val="Phngmcinhcuaoanvn"/>
    <w:link w:val="u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u8Char">
    <w:name w:val="Đầu đề 8 Char"/>
    <w:basedOn w:val="Phngmcinhcuaoanvn"/>
    <w:link w:val="u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u9Char">
    <w:name w:val="Đầu đề 9 Char"/>
    <w:basedOn w:val="Phngmcinhcuaoanvn"/>
    <w:link w:val="u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huthich">
    <w:name w:val="caption"/>
    <w:basedOn w:val="Binhthng"/>
    <w:next w:val="Binhthng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Manh">
    <w:name w:val="Strong"/>
    <w:basedOn w:val="Phngmcinhcuaoanvn"/>
    <w:uiPriority w:val="22"/>
    <w:qFormat/>
    <w:rsid w:val="00FC693F"/>
    <w:rPr>
      <w:b/>
      <w:bCs/>
    </w:rPr>
  </w:style>
  <w:style w:type="character" w:styleId="Nhnmanh">
    <w:name w:val="Emphasis"/>
    <w:basedOn w:val="Phngmcinhcuaoanvn"/>
    <w:uiPriority w:val="20"/>
    <w:qFormat/>
    <w:rsid w:val="00FC693F"/>
    <w:rPr>
      <w:i/>
      <w:iCs/>
    </w:rPr>
  </w:style>
  <w:style w:type="paragraph" w:styleId="Nhaykepm">
    <w:name w:val="Intense Quote"/>
    <w:basedOn w:val="Binhthng"/>
    <w:next w:val="Binhthng"/>
    <w:link w:val="Nhaykepm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NhaykepmChar">
    <w:name w:val="Nháy kép Đậm Char"/>
    <w:basedOn w:val="Phngmcinhcuaoanvn"/>
    <w:link w:val="Nhaykepm"/>
    <w:uiPriority w:val="30"/>
    <w:rsid w:val="00FC693F"/>
    <w:rPr>
      <w:b/>
      <w:bCs/>
      <w:i/>
      <w:iCs/>
      <w:color w:val="4F81BD" w:themeColor="accent1"/>
    </w:rPr>
  </w:style>
  <w:style w:type="character" w:styleId="NhnmanhTinht">
    <w:name w:val="Subtle Emphasis"/>
    <w:basedOn w:val="Phngmcinhcuaoanvn"/>
    <w:uiPriority w:val="19"/>
    <w:qFormat/>
    <w:rsid w:val="00FC693F"/>
    <w:rPr>
      <w:i/>
      <w:iCs/>
      <w:color w:val="808080" w:themeColor="text1" w:themeTint="7F"/>
    </w:rPr>
  </w:style>
  <w:style w:type="character" w:styleId="NhnmnhThm">
    <w:name w:val="Intense Emphasis"/>
    <w:basedOn w:val="Phngmcinhcuaoanvn"/>
    <w:uiPriority w:val="21"/>
    <w:qFormat/>
    <w:rsid w:val="00FC693F"/>
    <w:rPr>
      <w:b/>
      <w:bCs/>
      <w:i/>
      <w:iCs/>
      <w:color w:val="4F81BD" w:themeColor="accent1"/>
    </w:rPr>
  </w:style>
  <w:style w:type="character" w:styleId="ThamchiuTinht">
    <w:name w:val="Subtle Reference"/>
    <w:basedOn w:val="Phngmcinhcuaoanvn"/>
    <w:uiPriority w:val="31"/>
    <w:qFormat/>
    <w:rsid w:val="00FC693F"/>
    <w:rPr>
      <w:smallCaps/>
      <w:color w:val="C0504D" w:themeColor="accent2"/>
      <w:u w:val="single"/>
    </w:rPr>
  </w:style>
  <w:style w:type="character" w:styleId="ThamchiuNhnmnh">
    <w:name w:val="Intense Reference"/>
    <w:basedOn w:val="Phngmcinhcuaoanvn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iuSach">
    <w:name w:val="Book Title"/>
    <w:basedOn w:val="Phngmcinhcuaoanvn"/>
    <w:uiPriority w:val="33"/>
    <w:qFormat/>
    <w:rsid w:val="00FC693F"/>
    <w:rPr>
      <w:b/>
      <w:bCs/>
      <w:smallCaps/>
      <w:spacing w:val="5"/>
    </w:rPr>
  </w:style>
  <w:style w:type="paragraph" w:styleId="uMucluc">
    <w:name w:val="TOC Heading"/>
    <w:basedOn w:val="u1"/>
    <w:next w:val="Binhthng"/>
    <w:uiPriority w:val="39"/>
    <w:semiHidden/>
    <w:unhideWhenUsed/>
    <w:qFormat/>
    <w:rsid w:val="00FC693F"/>
    <w:pPr>
      <w:outlineLvl w:val="9"/>
    </w:pPr>
  </w:style>
  <w:style w:type="table" w:styleId="LiBang">
    <w:name w:val="Table Grid"/>
    <w:basedOn w:val="BangThngthng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nnMausang">
    <w:name w:val="Light Shading"/>
    <w:basedOn w:val="BangThngthng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TnnMausang-Nhnmanh1">
    <w:name w:val="Light Shading Accent 1"/>
    <w:basedOn w:val="BangThngthng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TnnMausang-Nhnmanh2">
    <w:name w:val="Light Shading Accent 2"/>
    <w:basedOn w:val="BangThngthng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TnnMausang-Nhnmanh3">
    <w:name w:val="Light Shading Accent 3"/>
    <w:basedOn w:val="BangThngthng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TnnMausang-Nhnmanh4">
    <w:name w:val="Light Shading Accent 4"/>
    <w:basedOn w:val="BangThngthng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TnnMausang-Nhnmanh5">
    <w:name w:val="Light Shading Accent 5"/>
    <w:basedOn w:val="BangThngthng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TnnMausang-Nhnmanh6">
    <w:name w:val="Light Shading Accent 6"/>
    <w:basedOn w:val="BangThngthng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DanhsachMausang">
    <w:name w:val="Light List"/>
    <w:basedOn w:val="BangThngthng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DanhsachMausang-Nhnmanh1">
    <w:name w:val="Light List Accent 1"/>
    <w:basedOn w:val="BangThngthng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DanhsachMausang-Nhnmanh2">
    <w:name w:val="Light List Accent 2"/>
    <w:basedOn w:val="BangThngthng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DanhsachMausang-Nhnmanh3">
    <w:name w:val="Light List Accent 3"/>
    <w:basedOn w:val="BangThngthng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DanhsachMausang-Nhnmanh4">
    <w:name w:val="Light List Accent 4"/>
    <w:basedOn w:val="BangThngthng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DanhsachMausang-Nhnmanh5">
    <w:name w:val="Light List Accent 5"/>
    <w:basedOn w:val="BangThngthng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DanhsachMausang-Nhnmanh6">
    <w:name w:val="Light List Accent 6"/>
    <w:basedOn w:val="BangThngthng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Mausang">
    <w:name w:val="Light Grid"/>
    <w:basedOn w:val="BangThngthng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Mausang-Nhnmanh1">
    <w:name w:val="Light Grid Accent 1"/>
    <w:basedOn w:val="BangThngthng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Mausang-Nhnmanh2">
    <w:name w:val="Light Grid Accent 2"/>
    <w:basedOn w:val="BangThngthng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Mausang-Nhnmanh3">
    <w:name w:val="Light Grid Accent 3"/>
    <w:basedOn w:val="BangThngthng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Mausang-Nhnmanh4">
    <w:name w:val="Light Grid Accent 4"/>
    <w:basedOn w:val="BangThngthng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Mausang-Nhnmanh5">
    <w:name w:val="Light Grid Accent 5"/>
    <w:basedOn w:val="BangThngthng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Mausang-Nhnmanh6">
    <w:name w:val="Light Grid Accent 6"/>
    <w:basedOn w:val="BangThngthng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TnnVa1">
    <w:name w:val="Medium Shading 1"/>
    <w:basedOn w:val="BangThngthng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nnVa1-Nhnmanh1">
    <w:name w:val="Medium Shading 1 Accent 1"/>
    <w:basedOn w:val="BangThngthng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nnVa1-Nhnmanh2">
    <w:name w:val="Medium Shading 1 Accent 2"/>
    <w:basedOn w:val="BangThngthng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nnVa1-Nhnmanh3">
    <w:name w:val="Medium Shading 1 Accent 3"/>
    <w:basedOn w:val="BangThngthng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nnVa1-Nhnmanh4">
    <w:name w:val="Medium Shading 1 Accent 4"/>
    <w:basedOn w:val="BangThngthng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nnVa1-Nhnmanh5">
    <w:name w:val="Medium Shading 1 Accent 5"/>
    <w:basedOn w:val="BangThngthng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nnVa1-Nhnmanh6">
    <w:name w:val="Medium Shading 1 Accent 6"/>
    <w:basedOn w:val="BangThngthng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nnVa2">
    <w:name w:val="Medium Shading 2"/>
    <w:basedOn w:val="BangThngthng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nnVa2-Nhnmanh1">
    <w:name w:val="Medium Shading 2 Accent 1"/>
    <w:basedOn w:val="BangThngthng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nnVa2-Nhnmanh2">
    <w:name w:val="Medium Shading 2 Accent 2"/>
    <w:basedOn w:val="BangThngthng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nnVa2-Nhnmanh3">
    <w:name w:val="Medium Shading 2 Accent 3"/>
    <w:basedOn w:val="BangThngthng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nnVa2-Nhnmanh4">
    <w:name w:val="Medium Shading 2 Accent 4"/>
    <w:basedOn w:val="BangThngthng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nnVa2-Nhnmanh5">
    <w:name w:val="Medium Shading 2 Accent 5"/>
    <w:basedOn w:val="BangThngthng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nnVa2-Nhnmanh6">
    <w:name w:val="Medium Shading 2 Accent 6"/>
    <w:basedOn w:val="BangThngthng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DanhsachVa1">
    <w:name w:val="Medium List 1"/>
    <w:basedOn w:val="BangThngthng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DanhsachVa1-Nhnmanh1">
    <w:name w:val="Medium List 1 Accent 1"/>
    <w:basedOn w:val="BangThngthng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DanhsachVa1-Nhnmanh2">
    <w:name w:val="Medium List 1 Accent 2"/>
    <w:basedOn w:val="BangThngthng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DanhsachVa1-Nhnmanh3">
    <w:name w:val="Medium List 1 Accent 3"/>
    <w:basedOn w:val="BangThngthng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DanhsachVa1-Nhnmanh4">
    <w:name w:val="Medium List 1 Accent 4"/>
    <w:basedOn w:val="BangThngthng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DanhsachVa1-Nhnmanh5">
    <w:name w:val="Medium List 1 Accent 5"/>
    <w:basedOn w:val="BangThngthng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DanhsachVa1-Nhnmanh6">
    <w:name w:val="Medium List 1 Accent 6"/>
    <w:basedOn w:val="BangThngthng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DanhsachVa2">
    <w:name w:val="Medium List 2"/>
    <w:basedOn w:val="BangThngthng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DanhsachVa2-Nhnmanh1">
    <w:name w:val="Medium List 2 Accent 1"/>
    <w:basedOn w:val="BangThngthng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DanhsachVa2-Nhnmanh2">
    <w:name w:val="Medium List 2 Accent 2"/>
    <w:basedOn w:val="BangThngthng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DanhsachVa2-Nhnmanh3">
    <w:name w:val="Medium List 2 Accent 3"/>
    <w:basedOn w:val="BangThngthng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DanhsachVa2-Nhnmanh4">
    <w:name w:val="Medium List 2 Accent 4"/>
    <w:basedOn w:val="BangThngthng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DanhsachVa2-Nhnmanh5">
    <w:name w:val="Medium List 2 Accent 5"/>
    <w:basedOn w:val="BangThngthng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DanhsachVa2-Nhnmanh6">
    <w:name w:val="Medium List 2 Accent 6"/>
    <w:basedOn w:val="BangThngthng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Va1">
    <w:name w:val="Medium Grid 1"/>
    <w:basedOn w:val="BangThngthng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LiVa1-Nhnmanh1">
    <w:name w:val="Medium Grid 1 Accent 1"/>
    <w:basedOn w:val="BangThngthng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LiVa1-Nhnmanh2">
    <w:name w:val="Medium Grid 1 Accent 2"/>
    <w:basedOn w:val="BangThngthng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LiVa1-Nhnmanh3">
    <w:name w:val="Medium Grid 1 Accent 3"/>
    <w:basedOn w:val="BangThngthng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LiVa1-Nhnmanh4">
    <w:name w:val="Medium Grid 1 Accent 4"/>
    <w:basedOn w:val="BangThngthng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LiVa1-Nhnmanh5">
    <w:name w:val="Medium Grid 1 Accent 5"/>
    <w:basedOn w:val="BangThngthng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LiVa1-Nhnmanh6">
    <w:name w:val="Medium Grid 1 Accent 6"/>
    <w:basedOn w:val="BangThngthng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LiVa2">
    <w:name w:val="Medium Grid 2"/>
    <w:basedOn w:val="BangThngthng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LiVa2-Nhnmanh1">
    <w:name w:val="Medium Grid 2 Accent 1"/>
    <w:basedOn w:val="BangThngthng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LiVa2-Nhnmanh2">
    <w:name w:val="Medium Grid 2 Accent 2"/>
    <w:basedOn w:val="BangThngthng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LiVa2-Nhnmanh3">
    <w:name w:val="Medium Grid 2 Accent 3"/>
    <w:basedOn w:val="BangThngthng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LiVa2-Nhnmanh4">
    <w:name w:val="Medium Grid 2 Accent 4"/>
    <w:basedOn w:val="BangThngthng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LiVa2-Nhnmanh5">
    <w:name w:val="Medium Grid 2 Accent 5"/>
    <w:basedOn w:val="BangThngthng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LiVa2-Nhnmanh6">
    <w:name w:val="Medium Grid 2 Accent 6"/>
    <w:basedOn w:val="BangThngthng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LiVa3">
    <w:name w:val="Medium Grid 3"/>
    <w:basedOn w:val="BangThngthng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LiVa3-Nhnmanh1">
    <w:name w:val="Medium Grid 3 Accent 1"/>
    <w:basedOn w:val="BangThngthng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LiVa3-Nhnmanh2">
    <w:name w:val="Medium Grid 3 Accent 2"/>
    <w:basedOn w:val="BangThngthng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LiVa3-Nhnmanh3">
    <w:name w:val="Medium Grid 3 Accent 3"/>
    <w:basedOn w:val="BangThngthng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LiVa3-Nhnmanh4">
    <w:name w:val="Medium Grid 3 Accent 4"/>
    <w:basedOn w:val="BangThngthng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LiVa3-Nhnmanh5">
    <w:name w:val="Medium Grid 3 Accent 5"/>
    <w:basedOn w:val="BangThngthng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LiVa3-Nhnmanh6">
    <w:name w:val="Medium Grid 3 Accent 6"/>
    <w:basedOn w:val="BangThngthng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nhsachSm">
    <w:name w:val="Dark List"/>
    <w:basedOn w:val="BangThngthng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nhsachSm-Nhnmanh1">
    <w:name w:val="Dark List Accent 1"/>
    <w:basedOn w:val="BangThngthng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nhsachSm-Nhnmanh2">
    <w:name w:val="Dark List Accent 2"/>
    <w:basedOn w:val="BangThngthng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nhsachSm-Nhnmanh3">
    <w:name w:val="Dark List Accent 3"/>
    <w:basedOn w:val="BangThngthng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nhsachSm-Nhnmanh4">
    <w:name w:val="Dark List Accent 4"/>
    <w:basedOn w:val="BangThngthng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nhsachSm-Nhnmanh5">
    <w:name w:val="Dark List Accent 5"/>
    <w:basedOn w:val="BangThngthng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nhsachSm-Nhnmanh6">
    <w:name w:val="Dark List Accent 6"/>
    <w:basedOn w:val="BangThngthng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TnnScs">
    <w:name w:val="Colorful Shading"/>
    <w:basedOn w:val="BangThngthng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nnScs-Nhnmanh1">
    <w:name w:val="Colorful Shading Accent 1"/>
    <w:basedOn w:val="BangThngthng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nnScs-Nhnmanh2">
    <w:name w:val="Colorful Shading Accent 2"/>
    <w:basedOn w:val="BangThngthng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nnScs-Nhnmanh3">
    <w:name w:val="Colorful Shading Accent 3"/>
    <w:basedOn w:val="BangThngthng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TnnScs-Nhnmanh4">
    <w:name w:val="Colorful Shading Accent 4"/>
    <w:basedOn w:val="BangThngthng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nnScs-Nhnmanh5">
    <w:name w:val="Colorful Shading Accent 5"/>
    <w:basedOn w:val="BangThngthng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nnScs-Nhnmanh6">
    <w:name w:val="Colorful Shading Accent 6"/>
    <w:basedOn w:val="BangThngthng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DanhsachScs">
    <w:name w:val="Colorful List"/>
    <w:basedOn w:val="BangThngthng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DanhsachScs-Nhnmanh1">
    <w:name w:val="Colorful List Accent 1"/>
    <w:basedOn w:val="BangThngthng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DanhsachScs-Nhnmanh2">
    <w:name w:val="Colorful List Accent 2"/>
    <w:basedOn w:val="BangThngthng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DanhsachScs-Nhnmanh3">
    <w:name w:val="Colorful List Accent 3"/>
    <w:basedOn w:val="BangThngthng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DanhsachScs-Nhnmanh4">
    <w:name w:val="Colorful List Accent 4"/>
    <w:basedOn w:val="BangThngthng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DanhsachScs-Nhnmanh5">
    <w:name w:val="Colorful List Accent 5"/>
    <w:basedOn w:val="BangThngthng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DanhsachScs-Nhnmanh6">
    <w:name w:val="Colorful List Accent 6"/>
    <w:basedOn w:val="BangThngthng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cs">
    <w:name w:val="Colorful Grid"/>
    <w:basedOn w:val="BangThngthng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LiScs-Nhnmanh1">
    <w:name w:val="Colorful Grid Accent 1"/>
    <w:basedOn w:val="BangThngthng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LiScs-Nhnmanh2">
    <w:name w:val="Colorful Grid Accent 2"/>
    <w:basedOn w:val="BangThngthng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LiScs-Nhnmanh3">
    <w:name w:val="Colorful Grid Accent 3"/>
    <w:basedOn w:val="BangThngthng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LiScs-Nhnmanh4">
    <w:name w:val="Colorful Grid Accent 4"/>
    <w:basedOn w:val="BangThngthng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LiScs-Nhnmanh5">
    <w:name w:val="Colorful Grid Accent 5"/>
    <w:basedOn w:val="BangThngthng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LiScs-Nhnmanh6">
    <w:name w:val="Colorful Grid Accent 6"/>
    <w:basedOn w:val="BangThngthng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 /><Relationship Id="rId7" Type="http://schemas.openxmlformats.org/officeDocument/2006/relationships/theme" Target="theme/theme1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ntTable" Target="fontTable.xml" /><Relationship Id="rId5" Type="http://schemas.openxmlformats.org/officeDocument/2006/relationships/webSettings" Target="webSettings.xml" /><Relationship Id="rId4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286</Words>
  <Characters>1633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1916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ngocthuy05062006@gmail.com</cp:lastModifiedBy>
  <cp:revision>2</cp:revision>
  <dcterms:created xsi:type="dcterms:W3CDTF">2025-11-04T00:36:00Z</dcterms:created>
  <dcterms:modified xsi:type="dcterms:W3CDTF">2025-11-04T00:36:00Z</dcterms:modified>
  <cp:category/>
</cp:coreProperties>
</file>